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E7D1" w14:textId="77777777" w:rsidR="00692776" w:rsidRPr="00072652" w:rsidRDefault="00692776" w:rsidP="00692776">
      <w:pPr>
        <w:pStyle w:val="ac"/>
        <w:rPr>
          <w:rFonts w:ascii="Sylfaen" w:hAnsi="Sylfaen" w:cs="Sylfaen"/>
          <w:b/>
          <w:lang w:val="hy-AM"/>
        </w:rPr>
      </w:pPr>
      <w:r w:rsidRPr="00072652">
        <w:rPr>
          <w:rFonts w:ascii="Sylfaen" w:hAnsi="Sylfaen" w:cs="Sylfaen"/>
          <w:b/>
          <w:lang w:val="hy-AM"/>
        </w:rPr>
        <w:t>ԿՈՒՐ</w:t>
      </w:r>
      <w:r w:rsidRPr="00072652">
        <w:rPr>
          <w:rFonts w:ascii="Sylfaen" w:hAnsi="Sylfaen" w:cs="Arial"/>
          <w:b/>
          <w:lang w:val="hy-AM"/>
        </w:rPr>
        <w:t xml:space="preserve"> </w:t>
      </w:r>
      <w:r w:rsidRPr="00072652">
        <w:rPr>
          <w:rFonts w:ascii="Sylfaen" w:hAnsi="Sylfaen" w:cs="Sylfaen"/>
          <w:b/>
          <w:lang w:val="hy-AM"/>
        </w:rPr>
        <w:t>ԹԱԳԱՎՈՐԻ</w:t>
      </w:r>
      <w:r w:rsidRPr="00072652">
        <w:rPr>
          <w:rFonts w:ascii="Sylfaen" w:hAnsi="Sylfaen" w:cs="Arial"/>
          <w:b/>
          <w:lang w:val="hy-AM"/>
        </w:rPr>
        <w:t xml:space="preserve"> </w:t>
      </w:r>
      <w:r w:rsidRPr="00072652">
        <w:rPr>
          <w:rFonts w:ascii="Sylfaen" w:hAnsi="Sylfaen" w:cs="Sylfaen"/>
          <w:b/>
          <w:lang w:val="hy-AM"/>
        </w:rPr>
        <w:t>ՏՂԵՆ</w:t>
      </w:r>
      <w:r>
        <w:rPr>
          <w:rFonts w:ascii="Sylfaen" w:hAnsi="Sylfaen" w:cs="Sylfaen"/>
          <w:b/>
          <w:lang w:val="hy-AM"/>
        </w:rPr>
        <w:t xml:space="preserve">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</w:p>
    <w:p w14:paraId="1F022527" w14:textId="77777777" w:rsidR="00692776" w:rsidRPr="00072652" w:rsidRDefault="00692776" w:rsidP="00692776">
      <w:pPr>
        <w:pStyle w:val="ac"/>
        <w:rPr>
          <w:rFonts w:ascii="Sylfaen" w:hAnsi="Sylfaen" w:cs="Sylfaen"/>
          <w:lang w:val="hy-AM"/>
        </w:rPr>
      </w:pPr>
    </w:p>
    <w:p w14:paraId="3E528BC6" w14:textId="77777777" w:rsidR="00692776" w:rsidRPr="00E11362" w:rsidRDefault="00692776" w:rsidP="00692776">
      <w:pPr>
        <w:pStyle w:val="ac"/>
        <w:rPr>
          <w:rFonts w:ascii="Sylfaen" w:hAnsi="Sylfaen" w:cs="Arial"/>
          <w:lang w:val="hy-AM"/>
        </w:rPr>
      </w:pPr>
    </w:p>
    <w:p w14:paraId="7FC8F45B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Ժամանակով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բորբոքում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հաղթվում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5B53478F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Tahoma"/>
          <w:lang w:val="hy-AM"/>
        </w:rPr>
        <w:t>։</w:t>
      </w:r>
    </w:p>
    <w:p w14:paraId="24ED2692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կուրանում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ջասահ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կբացվին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8ED7EEA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թոռչիները</w:t>
      </w:r>
      <w:r w:rsidRPr="000C75BD">
        <w:rPr>
          <w:rFonts w:ascii="Sylfaen" w:hAnsi="Sylfaen" w:cs="Tahoma"/>
          <w:lang w:val="hy-AM"/>
        </w:rPr>
        <w:t>։</w:t>
      </w:r>
    </w:p>
    <w:p w14:paraId="0A2AA29D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աչողում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 w:cs="Tahoma"/>
          <w:lang w:val="hy-AM"/>
        </w:rPr>
        <w:t>։</w:t>
      </w:r>
    </w:p>
    <w:p w14:paraId="20AD1F14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>, —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խափվեց՝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աջողի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բարիշացնել</w:t>
      </w:r>
      <w:r w:rsidRPr="000C75BD">
        <w:rPr>
          <w:rFonts w:ascii="Sylfaen" w:hAnsi="Sylfaen" w:cs="Tahoma"/>
          <w:lang w:val="hy-AM"/>
        </w:rPr>
        <w:t>։</w:t>
      </w:r>
    </w:p>
    <w:p w14:paraId="2C8E0507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5F63B150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թոռչիները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պարապ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սարապ</w:t>
      </w:r>
      <w:r w:rsidRPr="000C75BD">
        <w:rPr>
          <w:rFonts w:ascii="Sylfaen" w:hAnsi="Sylfaen" w:cs="Arial"/>
          <w:lang w:val="hy-AM"/>
        </w:rPr>
        <w:t>:</w:t>
      </w:r>
    </w:p>
    <w:p w14:paraId="0E9626C1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Թոռը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զոռով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գյուջով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լխտիկ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էրիսը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ընթավորի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խղճա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»: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խղճահարվում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մեղքը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գյոզալ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թոռչիքը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15961AD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խոստովանվում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սաստիկ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հրամայում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աչքիցս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սահմանից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չմնաք։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էրկուսիդ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կըտամ</w:t>
      </w:r>
      <w:r w:rsidRPr="000C75BD">
        <w:rPr>
          <w:rFonts w:ascii="Sylfaen" w:hAnsi="Sylfaen" w:cs="Tahoma"/>
          <w:lang w:val="hy-AM"/>
        </w:rPr>
        <w:t>։</w:t>
      </w:r>
    </w:p>
    <w:p w14:paraId="4D050017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աշխատում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թեզով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կատաղած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սրից</w:t>
      </w:r>
      <w:r w:rsidRPr="000C75BD">
        <w:rPr>
          <w:rFonts w:ascii="Sylfaen" w:hAnsi="Sylfaen" w:cs="Tahoma"/>
          <w:lang w:val="hy-AM"/>
        </w:rPr>
        <w:t>։</w:t>
      </w:r>
    </w:p>
    <w:p w14:paraId="53E14ED1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անծանոթ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սթրվեն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սլամաթ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դիպչում։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Տավարատերերը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լիովին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կավելացնեն</w:t>
      </w:r>
      <w:r w:rsidRPr="000C75BD">
        <w:rPr>
          <w:rFonts w:ascii="Sylfaen" w:hAnsi="Sylfaen" w:cs="Arial"/>
          <w:lang w:val="hy-AM"/>
        </w:rPr>
        <w:t>:</w:t>
      </w:r>
    </w:p>
    <w:p w14:paraId="05998750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ձմեռը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ձմեռվա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ամիսներում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</w:t>
      </w:r>
      <w:r w:rsidRPr="000C75BD">
        <w:rPr>
          <w:rFonts w:ascii="Sylfaen" w:hAnsi="Sylfaen" w:cs="Arial"/>
          <w:lang w:val="hy-AM"/>
        </w:rPr>
        <w:t>:</w:t>
      </w:r>
    </w:p>
    <w:p w14:paraId="6DE8C44D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աղբրից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ըրևում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աշխատանքի։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հընկերանում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պայմանով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</w:t>
      </w:r>
      <w:r w:rsidRPr="000C75BD">
        <w:rPr>
          <w:rFonts w:ascii="Sylfaen" w:hAnsi="Sylfaen" w:cs="Tahoma"/>
          <w:lang w:val="hy-AM"/>
        </w:rPr>
        <w:t>։</w:t>
      </w:r>
    </w:p>
    <w:p w14:paraId="15BFBFAD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թագավորանիստ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ծառայության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ղայֆախանում։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ղայֆախանի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կարգում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էփում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թափում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տոնլուղ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78291381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Ըթենցով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աշխատանքով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</w:t>
      </w:r>
      <w:r w:rsidRPr="000C75BD">
        <w:rPr>
          <w:rFonts w:ascii="Sylfaen" w:hAnsi="Sylfaen" w:cs="Tahoma"/>
          <w:lang w:val="hy-AM"/>
        </w:rPr>
        <w:t>։</w:t>
      </w:r>
    </w:p>
    <w:p w14:paraId="5ADE3CE3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խրատում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նպատակին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մահուդով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խնամխոսի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Tahoma"/>
          <w:lang w:val="hy-AM"/>
        </w:rPr>
        <w:t>։</w:t>
      </w:r>
    </w:p>
    <w:p w14:paraId="1AD2C894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ընդունում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չգիտեմ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լալացել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խոսացնես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կըտամ</w:t>
      </w:r>
      <w:r w:rsidRPr="000C75BD">
        <w:rPr>
          <w:rFonts w:ascii="Sylfaen" w:hAnsi="Sylfaen" w:cs="Tahoma"/>
          <w:lang w:val="hy-AM"/>
        </w:rPr>
        <w:t>։</w:t>
      </w:r>
    </w:p>
    <w:p w14:paraId="23658FC3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զորությունով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կխոսացնեմ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Tahoma"/>
          <w:lang w:val="hy-AM"/>
        </w:rPr>
        <w:t>։</w:t>
      </w:r>
    </w:p>
    <w:p w14:paraId="0A48F5F3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պայման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Tahoma"/>
          <w:lang w:val="hy-AM"/>
        </w:rPr>
        <w:t>։</w:t>
      </w:r>
    </w:p>
    <w:p w14:paraId="2C10110B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զուքված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զարթարված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շամդանի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խոսալ։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շամդան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պահանջում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դատողություն</w:t>
      </w:r>
      <w:r w:rsidRPr="000C75BD">
        <w:rPr>
          <w:rFonts w:ascii="Sylfaen" w:hAnsi="Sylfaen" w:cs="Tahoma"/>
          <w:lang w:val="hy-AM"/>
        </w:rPr>
        <w:t>։</w:t>
      </w:r>
    </w:p>
    <w:p w14:paraId="7F6A9B73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դուրգիարի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դերձկի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առակը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հագցնում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հեքիաթներումն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37DA7D6B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շամդանին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Շամդան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կհասնի։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դուրգիարին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Tahoma"/>
          <w:lang w:val="hy-AM"/>
        </w:rPr>
        <w:t>։</w:t>
      </w:r>
    </w:p>
    <w:p w14:paraId="540A486A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Ո՛չ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տերտերին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կհասնի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կենդանություն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արժանավոր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988DC7B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խոսացնելուց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հայտնում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խոսացրուց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անխըղճմըտանք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>:</w:t>
      </w:r>
    </w:p>
    <w:p w14:paraId="027F2996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երկրորդ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պատմությունը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Շամդան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դատի։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անվանի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խանումներ՝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նազիրի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լողանալու։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Բաղնիսից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Վիճում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կհասնի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վճռում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կգայ</w:t>
      </w:r>
      <w:r w:rsidRPr="000C75BD">
        <w:rPr>
          <w:rFonts w:ascii="Sylfaen" w:hAnsi="Sylfaen" w:cs="Tahoma"/>
          <w:lang w:val="hy-AM"/>
        </w:rPr>
        <w:t>։</w:t>
      </w:r>
    </w:p>
    <w:p w14:paraId="636B1D3B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պատճառով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զգույշ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Tahoma"/>
          <w:lang w:val="hy-AM"/>
        </w:rPr>
        <w:t>։</w:t>
      </w:r>
    </w:p>
    <w:p w14:paraId="1F4D540D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հաստատ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պալատականի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պալատականի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հավատացնում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միամիտ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տիրանա</w:t>
      </w:r>
      <w:r w:rsidRPr="000C75BD">
        <w:rPr>
          <w:rFonts w:ascii="Sylfaen" w:hAnsi="Sylfaen" w:cs="Arial"/>
          <w:lang w:val="hy-AM"/>
        </w:rPr>
        <w:t>:</w:t>
      </w:r>
    </w:p>
    <w:p w14:paraId="749E4B9D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Նազիրի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սիրահարվում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տափով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գաղտնի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խորհրդով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>. —</w:t>
      </w:r>
      <w:r w:rsidRPr="000C75BD">
        <w:rPr>
          <w:rFonts w:ascii="Sylfaen" w:hAnsi="Sylfaen" w:cs="Sylfaen"/>
          <w:lang w:val="hy-AM"/>
        </w:rPr>
        <w:t>Աղա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քյաբինը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կտրես</w:t>
      </w:r>
      <w:r w:rsidRPr="000C75BD">
        <w:rPr>
          <w:rFonts w:ascii="Sylfaen" w:hAnsi="Sylfaen" w:cs="Tahoma"/>
          <w:lang w:val="hy-AM"/>
        </w:rPr>
        <w:t>։</w:t>
      </w:r>
    </w:p>
    <w:p w14:paraId="77C7BE84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խեթ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արխեին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44E4D127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>, —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քյաբինը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>:</w:t>
      </w:r>
    </w:p>
    <w:p w14:paraId="1938A11C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գժվե՞լ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արխեին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Ծաղիկը՝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ծաղկին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ծառը՝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C895DC7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արխենանում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գաղտնի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պուպսիկ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ըհը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մտքումը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հրաշք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CDF7462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Նոքարն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պհելով՝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աչքներս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վերջացրու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Tahoma"/>
          <w:lang w:val="hy-AM"/>
        </w:rPr>
        <w:t>։</w:t>
      </w:r>
    </w:p>
    <w:p w14:paraId="1380AC52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խեթ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4A5F7BAA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Tahoma"/>
          <w:lang w:val="hy-AM"/>
        </w:rPr>
        <w:t>։</w:t>
      </w:r>
    </w:p>
    <w:p w14:paraId="4C17F33C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արխեին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գուլպա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գործում</w:t>
      </w:r>
      <w:r w:rsidRPr="000C75BD">
        <w:rPr>
          <w:rFonts w:ascii="Sylfaen" w:hAnsi="Sylfaen" w:cs="Tahoma"/>
          <w:lang w:val="hy-AM"/>
        </w:rPr>
        <w:t>։</w:t>
      </w:r>
    </w:p>
    <w:p w14:paraId="4DDB33C4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>, —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հրաշք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Tahoma"/>
          <w:lang w:val="hy-AM"/>
        </w:rPr>
        <w:t>։</w:t>
      </w:r>
    </w:p>
    <w:p w14:paraId="6D5DC06A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Էհ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խիալբազ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նեղանում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սարը՝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աղջիկն՝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0AB9706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Tahoma"/>
          <w:lang w:val="hy-AM"/>
        </w:rPr>
        <w:t>։</w:t>
      </w:r>
    </w:p>
    <w:p w14:paraId="11CD860B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պատահեց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չրչարում։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քութահ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Tahoma"/>
          <w:lang w:val="hy-AM"/>
        </w:rPr>
        <w:t>։</w:t>
      </w:r>
    </w:p>
    <w:p w14:paraId="149C04B4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Նեղանալ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քեֆս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նստիմ։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համփերել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համբերեցեք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մտիցս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քյաբինը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կտրեմ</w:t>
      </w:r>
      <w:r w:rsidRPr="000C75BD">
        <w:rPr>
          <w:rFonts w:ascii="Sylfaen" w:hAnsi="Sylfaen" w:cs="Tahoma"/>
          <w:lang w:val="hy-AM"/>
        </w:rPr>
        <w:t>։</w:t>
      </w:r>
    </w:p>
    <w:p w14:paraId="406D236A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ափալ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թափալ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Tahoma"/>
          <w:lang w:val="hy-AM"/>
        </w:rPr>
        <w:t>։</w:t>
      </w:r>
    </w:p>
    <w:p w14:paraId="35F471ED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ունցում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Արխեին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դարձնում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քյաբինը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կտրեցի՞ր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Tahoma"/>
          <w:lang w:val="hy-AM"/>
        </w:rPr>
        <w:t>։</w:t>
      </w:r>
    </w:p>
    <w:p w14:paraId="7DC35175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Tahoma"/>
          <w:lang w:val="hy-AM"/>
        </w:rPr>
        <w:t>։</w:t>
      </w:r>
    </w:p>
    <w:p w14:paraId="4918F6D4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Ի՜հ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տնաշեն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արխեին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ունցում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ինչե՞ր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ջինս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չրչարում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ամոթ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խայտառակ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տանջում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երեսն՝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ունքն՝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ունքին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ըլի՞լ։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DC210A2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ղուռան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քիթաբը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քյաբինը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թեզով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զուգվում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բոշմաղը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մատանիքնին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մատներումը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զուքսով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զարթարվում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գաղտնի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նազով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տուզով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Tahoma"/>
          <w:lang w:val="hy-AM"/>
        </w:rPr>
        <w:t>։</w:t>
      </w:r>
    </w:p>
    <w:p w14:paraId="79050D16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ճտովը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ծանր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Tahoma"/>
          <w:lang w:val="hy-AM"/>
        </w:rPr>
        <w:t>։</w:t>
      </w:r>
    </w:p>
    <w:p w14:paraId="51D3F6F5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Էհ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սխալված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քյաբինը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կտրում</w:t>
      </w:r>
      <w:r w:rsidRPr="000C75BD">
        <w:rPr>
          <w:rFonts w:ascii="Sylfaen" w:hAnsi="Sylfaen" w:cs="Tahoma"/>
          <w:lang w:val="hy-AM"/>
        </w:rPr>
        <w:t>։</w:t>
      </w:r>
    </w:p>
    <w:p w14:paraId="4BB5F97B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Վազիրի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Tahoma"/>
          <w:lang w:val="hy-AM"/>
        </w:rPr>
        <w:t>։</w:t>
      </w:r>
    </w:p>
    <w:p w14:paraId="1F30D3C7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վաղուց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 w:cs="Tahoma"/>
          <w:lang w:val="hy-AM"/>
        </w:rPr>
        <w:t>։</w:t>
      </w:r>
    </w:p>
    <w:p w14:paraId="2F3948F1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Ալքիս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սահաթին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դինջացի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րոպպե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քաշիլ</w:t>
      </w:r>
      <w:r w:rsidRPr="000C75BD">
        <w:rPr>
          <w:rFonts w:ascii="Sylfaen" w:hAnsi="Sylfaen" w:cs="Tahoma"/>
          <w:lang w:val="hy-AM"/>
        </w:rPr>
        <w:t>։</w:t>
      </w:r>
    </w:p>
    <w:p w14:paraId="43B0229D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օջախի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հոգեպահուստ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թութուն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լցրու։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Tahoma"/>
          <w:lang w:val="hy-AM"/>
        </w:rPr>
        <w:t>։</w:t>
      </w:r>
    </w:p>
    <w:p w14:paraId="572CAB70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Թուրմե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թութունի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քնացնող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Tahoma"/>
          <w:lang w:val="hy-AM"/>
        </w:rPr>
        <w:t>։</w:t>
      </w:r>
    </w:p>
    <w:p w14:paraId="67B9CFB0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դալլաք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միրուքը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մեջիտումը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դրեք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5E617145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5B435834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Մյուս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մեջիտումն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թամանլահ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միրուք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419BB18F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մեջիտ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CF79FA8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հրաշք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, —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չի՞։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միրուքս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մեջիտումն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 w:cs="Tahoma"/>
          <w:lang w:val="hy-AM"/>
        </w:rPr>
        <w:t>։</w:t>
      </w:r>
    </w:p>
    <w:p w14:paraId="12B4A84E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Սեյիդնին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37A97B9F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 w:cs="Arial"/>
          <w:lang w:val="hy-AM"/>
        </w:rPr>
        <w:t>...</w:t>
      </w:r>
    </w:p>
    <w:p w14:paraId="7BF860F1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ծանդր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ապաշխարանք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քաշիլ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Tahoma"/>
          <w:lang w:val="hy-AM"/>
        </w:rPr>
        <w:t>։</w:t>
      </w:r>
    </w:p>
    <w:p w14:paraId="02AC0A1F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Tahoma"/>
          <w:lang w:val="hy-AM"/>
        </w:rPr>
        <w:t>։</w:t>
      </w:r>
    </w:p>
    <w:p w14:paraId="1D0CF173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ապաշխարանքը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աղոթքն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զղջանքը</w:t>
      </w:r>
      <w:r w:rsidRPr="000C75BD">
        <w:rPr>
          <w:rFonts w:ascii="Sylfaen" w:hAnsi="Sylfaen" w:cs="Arial"/>
          <w:lang w:val="hy-AM"/>
        </w:rPr>
        <w:t>:</w:t>
      </w:r>
    </w:p>
    <w:p w14:paraId="14978660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միրուքն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առաջվա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քնացնող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խառնած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վազիրս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չդրած՝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Tahoma"/>
          <w:lang w:val="hy-AM"/>
        </w:rPr>
        <w:t>։</w:t>
      </w:r>
    </w:p>
    <w:p w14:paraId="140AC0D5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Նոքարնին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կարգադրությունով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օջախի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կողքին</w:t>
      </w:r>
      <w:r w:rsidRPr="000C75BD">
        <w:rPr>
          <w:rFonts w:ascii="Sylfaen" w:hAnsi="Sylfaen" w:cs="Tahoma"/>
          <w:lang w:val="hy-AM"/>
        </w:rPr>
        <w:t>։</w:t>
      </w:r>
    </w:p>
    <w:p w14:paraId="7B946871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հալվեն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զարթացնեմ։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հալվեն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0777B8AE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մեջիտումը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ապաշխարանք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Tahoma"/>
          <w:lang w:val="hy-AM"/>
        </w:rPr>
        <w:t>։</w:t>
      </w:r>
    </w:p>
    <w:p w14:paraId="16F4A7FB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պատահեց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ինչե՞ր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չի՞ր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հալվեն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հազրեցի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կպցրիր։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տեհար</w:t>
      </w:r>
      <w:r w:rsidRPr="000C75BD">
        <w:rPr>
          <w:rFonts w:ascii="Sylfaen" w:hAnsi="Sylfaen" w:cs="Arial"/>
          <w:lang w:val="hy-AM"/>
        </w:rPr>
        <w:t>...</w:t>
      </w:r>
    </w:p>
    <w:p w14:paraId="42DD0793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նեղացած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քառսուն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կլի՞։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մեջիտն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սեյիդնին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>...</w:t>
      </w:r>
    </w:p>
    <w:p w14:paraId="34785F81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հալվեն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սուփրեն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լացակումած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ճտովն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>. —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վաղուց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թադարեքին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Tahoma"/>
          <w:lang w:val="hy-AM"/>
        </w:rPr>
        <w:t>։</w:t>
      </w:r>
    </w:p>
    <w:p w14:paraId="08F4AE2F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հավատացնում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ճարահատ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վերջո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հավատում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Հլբաթ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DCAFE24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շամդանին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Շամդան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կհասնի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կնկա՞նը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նազիրի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կնկա՞նը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կնկա՞նը</w:t>
      </w:r>
      <w:r w:rsidRPr="000C75BD">
        <w:rPr>
          <w:rFonts w:ascii="Sylfaen" w:hAnsi="Sylfaen" w:cs="Tahoma"/>
          <w:lang w:val="hy-AM"/>
        </w:rPr>
        <w:t>։</w:t>
      </w:r>
    </w:p>
    <w:p w14:paraId="5F848657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լեզուն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Իհարկե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նամուսով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մյուս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աննամուսություն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Tahoma"/>
          <w:lang w:val="hy-AM"/>
        </w:rPr>
        <w:t>։</w:t>
      </w:r>
    </w:p>
    <w:p w14:paraId="7A229A95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եղելությունը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միայն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1C914450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Երրորդ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շամդանի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խոսալ։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Շամդան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խոսացրի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Tahoma"/>
          <w:lang w:val="hy-AM"/>
        </w:rPr>
        <w:t>։</w:t>
      </w:r>
    </w:p>
    <w:p w14:paraId="0BF6600C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արգելք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</w:t>
      </w:r>
      <w:r w:rsidRPr="000C75BD">
        <w:rPr>
          <w:rFonts w:ascii="Sylfaen" w:hAnsi="Sylfaen" w:cs="Tahoma"/>
          <w:lang w:val="hy-AM"/>
        </w:rPr>
        <w:t>։</w:t>
      </w:r>
    </w:p>
    <w:p w14:paraId="05CF5B91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բրավուրդ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սաստիկ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տխրում</w:t>
      </w:r>
      <w:r w:rsidRPr="000C75BD">
        <w:rPr>
          <w:rFonts w:ascii="Sylfaen" w:hAnsi="Sylfaen" w:cs="Tahoma"/>
          <w:lang w:val="hy-AM"/>
        </w:rPr>
        <w:t>։</w:t>
      </w:r>
    </w:p>
    <w:p w14:paraId="7EF88DC8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երրորդ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Շամդան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դատի</w:t>
      </w:r>
      <w:r w:rsidRPr="000C75BD">
        <w:rPr>
          <w:rFonts w:ascii="Sylfaen" w:hAnsi="Sylfaen" w:cs="Tahoma"/>
          <w:lang w:val="hy-AM"/>
        </w:rPr>
        <w:t>։</w:t>
      </w:r>
    </w:p>
    <w:p w14:paraId="20643622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պատմությունը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հոգու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առըտուր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մյուսը՝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չելածը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խարջում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երեխանցը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մենձացնում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ջրաղացն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աղքատանում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հասակնին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ախպերացվի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շնորհավորեցեք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փեշքաշ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>:</w:t>
      </w:r>
    </w:p>
    <w:p w14:paraId="3F7D6F39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կենդ֊կենդ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հարուստը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ջոկ֊ջոկ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կնության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մյուսն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խափեցիր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հավասար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խոստացար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Tahoma"/>
          <w:lang w:val="hy-AM"/>
        </w:rPr>
        <w:t>։</w:t>
      </w:r>
    </w:p>
    <w:p w14:paraId="4A20B260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Որդիք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սովորեցեք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կսովորի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6367F074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ճամպով։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աստղաբաշխություն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սըվորում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հեքիմություն։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թլիսմաչի։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կռվում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5807B58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Նրանցից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Ղարիբ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թռչող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Խալիչա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թռի՛ր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կթռչի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սուփրա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բացվող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սուփրա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Սուփրա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բացվիր</w:t>
      </w:r>
      <w:r w:rsidRPr="000C75BD">
        <w:rPr>
          <w:rFonts w:ascii="Sylfaen" w:hAnsi="Sylfaen" w:cs="Arial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կբացվի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քելա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քյուլլահ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4D089358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Ախպերտինք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կենաք</w:t>
      </w:r>
      <w:r w:rsidRPr="000C75BD">
        <w:rPr>
          <w:rFonts w:ascii="Sylfaen" w:hAnsi="Sylfaen" w:cs="Tahoma"/>
          <w:lang w:val="hy-AM"/>
        </w:rPr>
        <w:t>։</w:t>
      </w:r>
    </w:p>
    <w:p w14:paraId="5D096F88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4E08A912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սուփրեն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քելա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քյուլլահը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խալլի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Խալիլա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թռի՛ր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D4AEA43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սուփրեն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կռնատակին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քելա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քյուվլահը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կռնատակին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սուփրեն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քեչա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քյուլլահն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ջիբն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7E09D431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Tahoma"/>
          <w:lang w:val="hy-AM"/>
        </w:rPr>
        <w:t>։</w:t>
      </w:r>
    </w:p>
    <w:p w14:paraId="5A1E636B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Թլիսմանչին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սուփրեն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Սուփրա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բացվի՛ր</w:t>
      </w:r>
      <w:r w:rsidRPr="000C75BD">
        <w:rPr>
          <w:rFonts w:ascii="Sylfaen" w:hAnsi="Sylfaen" w:cs="Arial"/>
          <w:lang w:val="hy-AM"/>
        </w:rPr>
        <w:t xml:space="preserve">»—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սուփրեն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կշտանում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սուփրեն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քաղում</w:t>
      </w:r>
      <w:r w:rsidRPr="000C75BD">
        <w:rPr>
          <w:rFonts w:ascii="Sylfaen" w:hAnsi="Sylfaen" w:cs="Tahoma"/>
          <w:lang w:val="hy-AM"/>
        </w:rPr>
        <w:t>։</w:t>
      </w:r>
    </w:p>
    <w:p w14:paraId="5AD8F761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Աստղաբաշխը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Տղեք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խվարում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0973993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սաղանայ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հեքիմը</w:t>
      </w:r>
      <w:r w:rsidRPr="000C75BD">
        <w:rPr>
          <w:rFonts w:ascii="Sylfaen" w:hAnsi="Sylfaen" w:cs="Tahoma"/>
          <w:lang w:val="hy-AM"/>
        </w:rPr>
        <w:t>։</w:t>
      </w:r>
    </w:p>
    <w:p w14:paraId="5488A779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Թալիսմաչին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ախպորտանց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Խալիչա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թռի՛ր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հասցրու</w:t>
      </w:r>
      <w:r w:rsidRPr="000C75BD">
        <w:rPr>
          <w:rFonts w:ascii="Sylfaen" w:hAnsi="Sylfaen" w:cs="Tahoma"/>
          <w:lang w:val="hy-AM"/>
        </w:rPr>
        <w:t>։</w:t>
      </w:r>
    </w:p>
    <w:p w14:paraId="198DBC74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աղջկանը</w:t>
      </w:r>
      <w:r w:rsidRPr="000C75BD">
        <w:rPr>
          <w:rFonts w:ascii="Sylfaen" w:hAnsi="Sylfaen" w:cs="Tahoma"/>
          <w:lang w:val="hy-AM"/>
        </w:rPr>
        <w:t>։</w:t>
      </w:r>
    </w:p>
    <w:p w14:paraId="6D836C67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Շամդան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կհասնի</w:t>
      </w:r>
      <w:r w:rsidRPr="000C75BD">
        <w:rPr>
          <w:rFonts w:ascii="Sylfaen" w:hAnsi="Sylfaen" w:cs="Tahoma"/>
          <w:lang w:val="hy-AM"/>
        </w:rPr>
        <w:t>։</w:t>
      </w:r>
    </w:p>
    <w:p w14:paraId="65E2A972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Սուփրա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բացողին</w:t>
      </w:r>
      <w:r w:rsidRPr="000C75BD">
        <w:rPr>
          <w:rFonts w:ascii="Sylfaen" w:hAnsi="Sylfaen" w:cs="Tahoma"/>
          <w:lang w:val="hy-AM"/>
        </w:rPr>
        <w:t>։</w:t>
      </w:r>
    </w:p>
    <w:p w14:paraId="438B6855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Խոսացնում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փառքով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բաժինքով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դուժինքով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 w:cs="Tahoma"/>
          <w:lang w:val="hy-AM"/>
        </w:rPr>
        <w:t>։</w:t>
      </w:r>
    </w:p>
    <w:p w14:paraId="562E70A0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խրատեց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հասցրեց</w:t>
      </w:r>
      <w:r w:rsidRPr="000C75BD">
        <w:rPr>
          <w:rFonts w:ascii="Sylfaen" w:hAnsi="Sylfaen" w:cs="Tahoma"/>
          <w:lang w:val="hy-AM"/>
        </w:rPr>
        <w:t>։</w:t>
      </w:r>
    </w:p>
    <w:p w14:paraId="4EA38B9B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Ննստում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առաջարկում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պայմանի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համաձայն՝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Tahoma"/>
          <w:lang w:val="hy-AM"/>
        </w:rPr>
        <w:t>։</w:t>
      </w:r>
    </w:p>
    <w:p w14:paraId="732F9F35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անպատճառ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արխեին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իմանալ</w:t>
      </w:r>
      <w:r w:rsidRPr="000C75BD">
        <w:rPr>
          <w:rFonts w:ascii="Sylfaen" w:hAnsi="Sylfaen" w:cs="Tahoma"/>
          <w:lang w:val="hy-AM"/>
        </w:rPr>
        <w:t>։</w:t>
      </w:r>
    </w:p>
    <w:p w14:paraId="04FBB5A9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Tahoma"/>
          <w:lang w:val="hy-AM"/>
        </w:rPr>
        <w:t>։</w:t>
      </w:r>
    </w:p>
    <w:p w14:paraId="4774BC2E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ծղրտում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Tahoma"/>
          <w:lang w:val="hy-AM"/>
        </w:rPr>
        <w:t>։</w:t>
      </w:r>
    </w:p>
    <w:p w14:paraId="64641BDB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Թուրմեկըլի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ըթենցով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փրկվում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ուզում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վաղուց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կյանքս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խնայեցիր։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ձկների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պարտքս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լավությունի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փափագը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նշանածներդ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ապրեցեք</w:t>
      </w:r>
      <w:r w:rsidRPr="000C75BD">
        <w:rPr>
          <w:rFonts w:ascii="Sylfaen" w:hAnsi="Sylfaen" w:cs="Tahoma"/>
          <w:lang w:val="hy-AM"/>
        </w:rPr>
        <w:t>։</w:t>
      </w:r>
    </w:p>
    <w:p w14:paraId="6F8D9705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ջիբիցը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կուրացած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կթափես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կսաղցնես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կբարիշացնես</w:t>
      </w:r>
      <w:r w:rsidRPr="000C75BD">
        <w:rPr>
          <w:rFonts w:ascii="Sylfaen" w:hAnsi="Sylfaen" w:cs="Tahoma"/>
          <w:lang w:val="hy-AM"/>
        </w:rPr>
        <w:t>։</w:t>
      </w:r>
    </w:p>
    <w:p w14:paraId="25E77B53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աներևույթ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Tahoma"/>
          <w:lang w:val="hy-AM"/>
        </w:rPr>
        <w:t>։</w:t>
      </w:r>
    </w:p>
    <w:p w14:paraId="3C72F732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նորապսակնին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ուրախությունից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Tahoma"/>
          <w:lang w:val="hy-AM"/>
        </w:rPr>
        <w:t>։</w:t>
      </w:r>
    </w:p>
    <w:p w14:paraId="2181FD0D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քարվանով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խելոք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երկիրը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>:</w:t>
      </w:r>
    </w:p>
    <w:p w14:paraId="12D5A4EE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92503B2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հավաբնում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նստացրել</w:t>
      </w:r>
      <w:r w:rsidRPr="000C75BD">
        <w:rPr>
          <w:rFonts w:ascii="Sylfaen" w:hAnsi="Sylfaen" w:cs="Tahoma"/>
          <w:lang w:val="hy-AM"/>
        </w:rPr>
        <w:t>։</w:t>
      </w:r>
    </w:p>
    <w:p w14:paraId="0C0B9736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Անիրավը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հավաբունը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</w:t>
      </w:r>
      <w:r w:rsidRPr="000C75BD">
        <w:rPr>
          <w:rFonts w:ascii="Sylfaen" w:hAnsi="Sylfaen" w:cs="Tahoma"/>
          <w:lang w:val="hy-AM"/>
        </w:rPr>
        <w:t>։</w:t>
      </w:r>
    </w:p>
    <w:p w14:paraId="33B4BA66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հավաբնից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սաղացնում։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նորահարս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եղելությունը</w:t>
      </w:r>
      <w:r w:rsidRPr="000C75BD">
        <w:rPr>
          <w:rFonts w:ascii="Sylfaen" w:hAnsi="Sylfaen" w:cs="Tahoma"/>
          <w:lang w:val="hy-AM"/>
        </w:rPr>
        <w:t>։</w:t>
      </w:r>
    </w:p>
    <w:p w14:paraId="375FB558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ուրախության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արտասուքն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պատժեց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պատիժն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փառքը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չկորցրեց</w:t>
      </w:r>
      <w:r w:rsidRPr="000C75BD">
        <w:rPr>
          <w:rFonts w:ascii="Sylfaen" w:hAnsi="Sylfaen" w:cs="Tahoma"/>
          <w:lang w:val="hy-AM"/>
        </w:rPr>
        <w:t>։</w:t>
      </w:r>
    </w:p>
    <w:p w14:paraId="6DBCC616" w14:textId="77777777" w:rsidR="00692776" w:rsidRPr="000C75BD" w:rsidRDefault="00692776" w:rsidP="0069277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Ծեր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ներողություն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հրամայում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հավաքեն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տերության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մեծամեծները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ժողովուրդը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դատաստանն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անին</w:t>
      </w:r>
      <w:r w:rsidRPr="000C75BD">
        <w:rPr>
          <w:rFonts w:ascii="Sylfaen" w:hAnsi="Sylfaen" w:cs="Tahoma"/>
          <w:lang w:val="hy-AM"/>
        </w:rPr>
        <w:t>։</w:t>
      </w:r>
    </w:p>
    <w:p w14:paraId="062F9AD7" w14:textId="7E082104" w:rsidR="0029620A" w:rsidRPr="00692776" w:rsidRDefault="00692776" w:rsidP="00692776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հավատարիմ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հալածված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հասցընում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փառքով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ուրախությանը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մասնակից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հաղթեց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հաղթվեց։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մի՞թե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Հեքիաթներում</w:t>
      </w:r>
      <w:r w:rsidRPr="000C75BD">
        <w:rPr>
          <w:rFonts w:ascii="Sylfaen" w:hAnsi="Sylfaen" w:cs="Arial"/>
          <w:lang w:val="hy-AM"/>
        </w:rPr>
        <w:t>—</w:t>
      </w:r>
      <w:r w:rsidRPr="000C75BD">
        <w:rPr>
          <w:rFonts w:ascii="Sylfaen" w:hAnsi="Sylfaen" w:cs="Sylfaen"/>
          <w:lang w:val="hy-AM"/>
        </w:rPr>
        <w:t>հա։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մարդկանց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կյանքի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... </w:t>
      </w:r>
      <w:r w:rsidRPr="000C75BD">
        <w:rPr>
          <w:rFonts w:ascii="Sylfaen" w:hAnsi="Sylfaen" w:cs="Sylfaen"/>
          <w:lang w:val="hy-AM"/>
        </w:rPr>
        <w:t>Էրնակ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կյանքն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հաղթում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հաղթվում։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ԷՀ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կորչի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անդարդ</w:t>
      </w:r>
      <w:r w:rsidRPr="000C75BD">
        <w:rPr>
          <w:rFonts w:ascii="Sylfaen" w:hAnsi="Sylfaen" w:cs="Arial"/>
          <w:lang w:val="hy-AM"/>
        </w:rPr>
        <w:t>...»</w:t>
      </w:r>
      <w:r w:rsidRPr="000C75BD">
        <w:rPr>
          <w:rStyle w:val="af9"/>
          <w:rFonts w:ascii="Sylfaen" w:hAnsi="Sylfaen" w:cs="Arial"/>
          <w:sz w:val="16"/>
          <w:szCs w:val="16"/>
        </w:rPr>
        <w:footnoteReference w:id="1"/>
      </w:r>
      <w:r w:rsidRPr="000C75BD">
        <w:rPr>
          <w:rFonts w:ascii="Sylfaen" w:hAnsi="Sylfaen" w:cs="Tahoma"/>
          <w:lang w:val="hy-AM"/>
        </w:rPr>
        <w:t>։</w:t>
      </w:r>
    </w:p>
    <w:sectPr w:rsidR="0029620A" w:rsidRPr="006927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3426B" w14:textId="77777777" w:rsidR="00CB6C95" w:rsidRDefault="00CB6C95" w:rsidP="00692776">
      <w:pPr>
        <w:spacing w:after="0" w:line="240" w:lineRule="auto"/>
      </w:pPr>
      <w:r>
        <w:separator/>
      </w:r>
    </w:p>
  </w:endnote>
  <w:endnote w:type="continuationSeparator" w:id="0">
    <w:p w14:paraId="29F17192" w14:textId="77777777" w:rsidR="00CB6C95" w:rsidRDefault="00CB6C95" w:rsidP="0069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C45EB" w14:textId="77777777" w:rsidR="00CB6C95" w:rsidRDefault="00CB6C95" w:rsidP="00692776">
      <w:pPr>
        <w:spacing w:after="0" w:line="240" w:lineRule="auto"/>
      </w:pPr>
      <w:r>
        <w:separator/>
      </w:r>
    </w:p>
  </w:footnote>
  <w:footnote w:type="continuationSeparator" w:id="0">
    <w:p w14:paraId="239AFBCA" w14:textId="77777777" w:rsidR="00CB6C95" w:rsidRDefault="00CB6C95" w:rsidP="00692776">
      <w:pPr>
        <w:spacing w:after="0" w:line="240" w:lineRule="auto"/>
      </w:pPr>
      <w:r>
        <w:continuationSeparator/>
      </w:r>
    </w:p>
  </w:footnote>
  <w:footnote w:id="1">
    <w:p w14:paraId="18E78D5E" w14:textId="77777777" w:rsidR="00692776" w:rsidRPr="006B782D" w:rsidRDefault="00692776" w:rsidP="00692776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Աղասին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,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որ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էս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հեքիաթը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վերջացրեց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,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Ավետ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ապերը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դիմացի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նստարանից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բողազը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թափ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տվուց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,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էլի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չիբուխը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վառեց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ու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քմծիծաղ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տալով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,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սկսեց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...»</w:t>
      </w:r>
      <w:r w:rsidRPr="006B782D">
        <w:rPr>
          <w:rFonts w:ascii="Sylfaen" w:hAnsi="Sylfaen" w:cs="Tahoma"/>
          <w:sz w:val="18"/>
          <w:szCs w:val="18"/>
          <w:shd w:val="clear" w:color="auto" w:fill="FFFFFF"/>
          <w:lang w:val="hy-AM"/>
        </w:rPr>
        <w:t>։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</w:t>
      </w:r>
      <w:r w:rsidRPr="006B782D">
        <w:rPr>
          <w:rFonts w:ascii="Sylfaen" w:hAnsi="Sylfaen" w:cs="Tahoma"/>
          <w:sz w:val="18"/>
          <w:szCs w:val="18"/>
          <w:shd w:val="clear" w:color="auto" w:fill="FFFFFF"/>
          <w:lang w:val="hy-AM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1A"/>
    <w:rsid w:val="00103824"/>
    <w:rsid w:val="00166D5B"/>
    <w:rsid w:val="0029620A"/>
    <w:rsid w:val="004441ED"/>
    <w:rsid w:val="00530E1A"/>
    <w:rsid w:val="00692776"/>
    <w:rsid w:val="007E46A3"/>
    <w:rsid w:val="00CB6C95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54B3"/>
  <w15:chartTrackingRefBased/>
  <w15:docId w15:val="{0EBD02BB-6FB5-4D7B-8CFD-136E47AF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776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0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0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0E1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0E1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0E1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0E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0E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0E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0E1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0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0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0E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0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0E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0E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0E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0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0E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0E1A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692776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692776"/>
    <w:rPr>
      <w:color w:val="0066CC"/>
      <w:u w:val="single"/>
    </w:rPr>
  </w:style>
  <w:style w:type="character" w:customStyle="1" w:styleId="ae">
    <w:name w:val="Сноска_"/>
    <w:basedOn w:val="a0"/>
    <w:link w:val="af"/>
    <w:rsid w:val="00692776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69277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692776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692776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692776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692776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69277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692776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692776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692776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69277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692776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692776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69277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692776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692776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692776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692776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69277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692776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692776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692776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692776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692776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692776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92776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692776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692776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692776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692776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692776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692776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69277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692776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692776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692776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692776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692776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692776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692776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692776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692776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69277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69277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69277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692776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692776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692776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692776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692776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692776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692776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692776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692776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692776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692776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69277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692776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692776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692776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692776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692776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692776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692776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692776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692776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692776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69277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692776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692776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692776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692776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69277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692776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692776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692776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692776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692776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69277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692776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69277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692776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692776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692776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692776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692776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692776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692776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692776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692776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692776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692776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692776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692776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692776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692776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692776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692776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69277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692776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692776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692776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692776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692776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69277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692776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692776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692776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692776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692776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692776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692776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692776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6927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692776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692776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6927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692776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692776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692776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692776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692776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692776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692776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692776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692776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692776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692776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692776"/>
  </w:style>
  <w:style w:type="character" w:styleId="af9">
    <w:name w:val="footnote reference"/>
    <w:basedOn w:val="a0"/>
    <w:uiPriority w:val="99"/>
    <w:semiHidden/>
    <w:unhideWhenUsed/>
    <w:rsid w:val="00692776"/>
    <w:rPr>
      <w:vertAlign w:val="superscript"/>
    </w:rPr>
  </w:style>
  <w:style w:type="paragraph" w:styleId="afa">
    <w:name w:val="Normal (Web)"/>
    <w:basedOn w:val="a"/>
    <w:uiPriority w:val="99"/>
    <w:unhideWhenUsed/>
    <w:rsid w:val="0069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692776"/>
  </w:style>
  <w:style w:type="character" w:customStyle="1" w:styleId="reference-text">
    <w:name w:val="reference-text"/>
    <w:basedOn w:val="a0"/>
    <w:rsid w:val="00692776"/>
  </w:style>
  <w:style w:type="character" w:customStyle="1" w:styleId="2d">
    <w:name w:val="Подпись к картинке (2)_"/>
    <w:basedOn w:val="a0"/>
    <w:link w:val="2e"/>
    <w:uiPriority w:val="99"/>
    <w:rsid w:val="00692776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692776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69277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692776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692776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692776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692776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69277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692776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692776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692776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692776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692776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692776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692776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692776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692776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692776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692776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692776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692776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692776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692776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692776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692776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692776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692776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692776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692776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692776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692776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692776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692776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692776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6927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2942</Words>
  <Characters>16771</Characters>
  <Application>Microsoft Office Word</Application>
  <DocSecurity>0</DocSecurity>
  <Lines>139</Lines>
  <Paragraphs>39</Paragraphs>
  <ScaleCrop>false</ScaleCrop>
  <Company/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2025-06-30T20:20:00Z</dcterms:created>
  <dcterms:modified xsi:type="dcterms:W3CDTF">2025-06-30T20:21:00Z</dcterms:modified>
</cp:coreProperties>
</file>